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书名：百问百答  7  屎·屁</w:t>
      </w:r>
    </w:p>
    <w:p>
      <w:r>
        <w:t>作者：（韩）安英柱文；（韩）尹轩雨图；苟振红译</w:t>
      </w:r>
    </w:p>
    <w:p>
      <w:r>
        <w:t>出版社：南昌:二十一世纪出版社,2009.03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百问百答  7  屎·屁 评论地址：https://www.jiaokey.com/book/detail/13008613.html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