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成长必读影响一生的世界名人  发现新宇宙的科学家  伽利略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成长必读影响一生的世界名人  发现新宇宙的科学家  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本书出售、求购地址：https://www.jiaokey.com/book/detail/13008602.html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关键词搜索：https://www.jiaokey.com/tag/成长必读影响一生的世界名人  发现新宇宙的科学家  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