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每日一问儿童脑筋急转弯  趣味挑战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每日一问儿童脑筋急转弯  趣味挑战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本书出售、求购地址：https://www.jiaokey.com/book/detail/13008601.html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关键词搜索：https://www.jiaokey.com/tag/每日一问儿童脑筋急转弯  趣味挑战.html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