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影响一生的世界名人  伟大的解放者  林肯</w:t>
      </w:r>
    </w:p>
    <w:p>
      <w:r>
        <w:rPr>
          <w:rFonts w:ascii="宋体" w:hAnsi="宋体" w:eastAsia="宋体"/>
          <w:sz w:val="24"/>
        </w:rPr>
        <w:t>嵇立群著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影响一生的世界名人  伟大的解放者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本书出售、求购地址：https://www.jiaokey.com/book/detail/13008597.html</w:t>
      </w:r>
    </w:p>
    <w:p>
      <w:r>
        <w:t>更多相关图书推荐：https://www.jiaokey.com</w:t>
      </w:r>
    </w:p>
    <w:p>
      <w:r>
        <w:t>嵇立群著 其他作品：https://www.jiaokey.com/tag/嵇立群著.html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关键词搜索：https://www.jiaokey.com/tag/影响一生的世界名人  伟大的解放者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