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  图鉴中国历史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  图鉴中国历史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中航出版传媒有限责任公司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本书出售、求购地址：https://www.jiaokey.com/book/detail/13008585.html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中航出版传媒有限责任公司 出版图书：https://www.jiaokey.com/tag/中航出版传媒有限责任公司.html</w:t>
      </w:r>
    </w:p>
    <w:p>
      <w:r>
        <w:t>关键词搜索：https://www.jiaokey.com/tag/青少年百科  图鉴中国历史.html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