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中国儿童成长大书  中外名著导读</w:t>
      </w:r>
    </w:p>
    <w:p>
      <w:r>
        <w:rPr>
          <w:rFonts w:ascii="宋体" w:hAnsi="宋体" w:eastAsia="宋体"/>
          <w:sz w:val="24"/>
        </w:rPr>
        <w:t>崔钟雷主编；苏林，陈晓雷副主编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中国儿童成长大书  中外名著导读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崔钟雷主编；苏林，陈晓雷副主编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本书出售、求购地址：https://www.jiaokey.com/book/detail/13008583.html</w:t>
      </w:r>
    </w:p>
    <w:p>
      <w:r>
        <w:t>更多相关图书推荐：https://www.jiaokey.com</w:t>
      </w:r>
    </w:p>
    <w:p>
      <w:r>
        <w:t>崔钟雷主编；苏林，陈晓雷副主编 其他作品：https://www.jiaokey.com/tag/崔钟雷主编；苏林，陈晓雷副主编.html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关键词搜索：https://www.jiaokey.com/tag/中国儿童成长大书  中外名著导读.html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