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未解之谜大百科  注音彩图版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未解之谜大百科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本书出售、求购地址：https://www.jiaokey.com/book/detail/13008573.html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关键词搜索：https://www.jiaokey.com/tag/未解之谜大百科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