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书名：家庭教育宝典</w:t>
      </w:r>
    </w:p>
    <w:p>
      <w:r>
        <w:t>作者：吴万紫编著</w:t>
      </w:r>
    </w:p>
    <w:p>
      <w:r>
        <w:t>出版社：广州：花城出版社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家庭教育宝典 评论地址：https://www.jiaokey.com/book/detail/13008571.html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