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肖复兴与《那片绿绿的爬山虎》  名家经典插图本</w:t>
      </w:r>
    </w:p>
    <w:p>
      <w:r>
        <w:rPr>
          <w:rFonts w:ascii="宋体" w:hAnsi="宋体" w:eastAsia="宋体"/>
          <w:sz w:val="24"/>
        </w:rPr>
        <w:t>阎学著；鲍海淞导读；童承基，刘启才丛书主编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肖复兴与《那片绿绿的爬山虎》  名家经典插图本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阎学著；鲍海淞导读；童承基，刘启才丛书主编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本书出售、求购地址：https://www.jiaokey.com/book/detail/13008558.html</w:t>
      </w:r>
    </w:p>
    <w:p>
      <w:r>
        <w:t>更多相关图书推荐：https://www.jiaokey.com</w:t>
      </w:r>
    </w:p>
    <w:p>
      <w:r>
        <w:t>阎学著；鲍海淞导读；童承基，刘启才丛书主编 其他作品：https://www.jiaokey.com/tag/阎学著；鲍海淞导读；童承基，刘启才丛书主编.html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关键词搜索：https://www.jiaokey.com/tag/语文课-阅读教学-中小学-课外读物.html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