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《你的N年级孩子应该知道的》一年级  自然科学卷  注音美图版</w:t>
      </w:r>
    </w:p>
    <w:p>
      <w:r>
        <w:rPr>
          <w:rFonts w:ascii="宋体" w:hAnsi="宋体" w:eastAsia="宋体"/>
          <w:sz w:val="24"/>
        </w:rPr>
        <w:t>兰洋，禹葶分册主编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8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《你的N年级孩子应该知道的》一年级  自然科学卷  注音美图版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兰洋，禹葶分册主编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自然科学-小学-课外读物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本书出售、求购地址：https://www.jiaokey.com/book/detail/13008520.html</w:t>
      </w:r>
    </w:p>
    <w:p>
      <w:r>
        <w:t>更多相关图书推荐：https://www.jiaokey.com</w:t>
      </w:r>
    </w:p>
    <w:p>
      <w:r>
        <w:t>兰洋，禹葶分册主编 其他作品：https://www.jiaokey.com/tag/兰洋，禹葶分册主编.html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关键词搜索：https://www.jiaokey.com/tag/自然科学-小学-课外读物.html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