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知者为王  小学生开心百科测试库  入门版</w:t>
      </w:r>
    </w:p>
    <w:p>
      <w:r>
        <w:rPr>
          <w:rFonts w:ascii="宋体" w:hAnsi="宋体" w:eastAsia="宋体"/>
          <w:sz w:val="24"/>
        </w:rPr>
        <w:t>王璐编著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知者为王  小学生开心百科测试库  入门版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本书出售、求购地址：https://www.jiaokey.com/book/detail/13008519.html</w:t>
      </w:r>
    </w:p>
    <w:p>
      <w:r>
        <w:t>更多相关图书推荐：https://www.jiaokey.com</w:t>
      </w:r>
    </w:p>
    <w:p>
      <w:r>
        <w:t>王璐编著 其他作品：https://www.jiaokey.com/tag/王璐编著.html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关键词搜索：https://www.jiaokey.com/tag/知者为王  小学生开心百科测试库  入门版.html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