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科学技术  精装版  最新修订  图文天下  畅销五年最新珍藏版</w:t>
      </w:r>
    </w:p>
    <w:p>
      <w:r>
        <w:rPr>
          <w:rFonts w:ascii="宋体" w:hAnsi="宋体" w:eastAsia="宋体"/>
          <w:sz w:val="24"/>
        </w:rPr>
        <w:t>袁宏斌主编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科学技术  精装版  最新修订  图文天下  畅销五年最新珍藏版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本书出售、求购地址：https://www.jiaokey.com/book/detail/13008495.html</w:t>
      </w:r>
    </w:p>
    <w:p>
      <w:r>
        <w:t>更多相关图书推荐：https://www.jiaokey.com</w:t>
      </w:r>
    </w:p>
    <w:p>
      <w:r>
        <w:t>袁宏斌主编 其他作品：https://www.jiaokey.com/tag/袁宏斌主编.html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关键词搜索：https://www.jiaokey.com/tag/中国少年儿童百科全书  科学技术  精装版  最新修订  图文天下  畅销五年最新珍藏版.html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