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十万个怎么办?  最新珍藏版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十万个怎么办?  最新珍藏版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本书出售、求购地址：https://www.jiaokey.com/book/detail/13008493.html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关键词搜索：https://www.jiaokey.com/tag/十万个怎么办?  最新珍藏版.html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