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小学生新视野互动作文  五年级</w:t>
      </w:r>
    </w:p>
    <w:p>
      <w:r>
        <w:rPr>
          <w:rFonts w:ascii="宋体" w:hAnsi="宋体" w:eastAsia="宋体"/>
          <w:sz w:val="24"/>
        </w:rPr>
        <w:t>英才作文研究室编；陈建功，谭谈，毕淑敏等编委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小学生新视野互动作文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英才作文研究室编；陈建功，谭谈，毕淑敏等编委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本书出售、求购地址：https://www.jiaokey.com/book/detail/13008483.html</w:t>
      </w:r>
    </w:p>
    <w:p>
      <w:r>
        <w:t>更多相关图书推荐：https://www.jiaokey.com</w:t>
      </w:r>
    </w:p>
    <w:p>
      <w:r>
        <w:t>英才作文研究室编；陈建功，谭谈，毕淑敏等编委 其他作品：https://www.jiaokey.com/tag/英才作文研究室编；陈建功，谭谈，毕淑敏等编委.html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关键词搜索：https://www.jiaokey.com/tag/小学生新视野互动作文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