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做自己的贵人  突破人生困境的88条锦囊妙计</w:t>
      </w:r>
    </w:p>
    <w:p>
      <w:r>
        <w:rPr>
          <w:rFonts w:ascii="宋体" w:hAnsi="宋体" w:eastAsia="宋体"/>
          <w:sz w:val="24"/>
        </w:rPr>
        <w:t>李运华编著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做自己的贵人  突破人生困境的88条锦囊妙计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本书出售、求购地址：https://www.jiaokey.com/book/detail/13008457.html</w:t>
      </w:r>
    </w:p>
    <w:p>
      <w:r>
        <w:t>更多相关图书推荐：https://www.jiaokey.com</w:t>
      </w:r>
    </w:p>
    <w:p>
      <w:r>
        <w:t>李运华编著 其他作品：https://www.jiaokey.com/tag/李运华编著.html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关键词搜索：https://www.jiaokey.com/tag/做自己的贵人  突破人生困境的88条锦囊妙计.html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