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人事部国家高级公务员培训中心审定并全国推荐用书  公共基础知识  2005年最新版</w:t>
      </w:r>
    </w:p>
    <w:p>
      <w:r>
        <w:rPr>
          <w:rFonts w:ascii="宋体" w:hAnsi="宋体" w:eastAsia="宋体"/>
          <w:sz w:val="24"/>
        </w:rPr>
        <w:t>湛中乐，姜永文，周盈主编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人事部国家高级公务员培训中心审定并全国推荐用书  公共基础知识  2005年最新版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湛中乐，姜永文，周盈主编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本书出售、求购地址：https://www.jiaokey.com/book/detail/13008441.html</w:t>
      </w:r>
    </w:p>
    <w:p>
      <w:r>
        <w:t>更多相关图书推荐：https://www.jiaokey.com</w:t>
      </w:r>
    </w:p>
    <w:p>
      <w:r>
        <w:t>湛中乐，姜永文，周盈主编 其他作品：https://www.jiaokey.com/tag/湛中乐，姜永文，周盈主编.html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关键词搜索：https://www.jiaokey.com/tag/人事部国家高级公务员培训中心审定并全国推荐用书  公共基础知识  2005年最新版.html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