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五百棵爱情树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五百棵爱情树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本书出售、求购地址：https://www.jiaokey.com/book/detail/13008434.html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五百棵爱情树.html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