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2005年国家司法考试应试指南  主观测试题解析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2005年国家司法考试应试指南  主观测试题解析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本书出售、求购地址：https://www.jiaokey.com/book/detail/13008420.html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关键词搜索：https://www.jiaokey.com/tag/2005年国家司法考试应试指南  主观测试题解析.html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