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书名：同舟论集</w:t>
      </w:r>
    </w:p>
    <w:p>
      <w:r>
        <w:t>作者：杨松编著</w:t>
      </w:r>
    </w:p>
    <w:p>
      <w:r>
        <w:t>出版社：广州:暨南大学出版社,2010.12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同舟论集 评论地址：https://www.jiaokey.com/book/detail/13008418.html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