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李嘉诚的人生箴言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李嘉诚的人生箴言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本书出售、求购地址：https://www.jiaokey.com/book/detail/13008415.html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关键词搜索：https://www.jiaokey.com/tag/李嘉诚的人生箴言.html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