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研究生英语写译教程</w:t>
      </w:r>
    </w:p>
    <w:p>
      <w:r>
        <w:rPr>
          <w:rFonts w:ascii="宋体" w:hAnsi="宋体" w:eastAsia="宋体"/>
          <w:sz w:val="24"/>
        </w:rPr>
        <w:t>任晓霏，李崇月，路静主编；张彬，徐建平，何明丽等副主编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研究生英语写译教程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任晓霏，李崇月，路静主编；张彬，徐建平，何明丽等副主编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本书出售、求购地址：https://www.jiaokey.com/book/detail/13008405.html</w:t>
      </w:r>
    </w:p>
    <w:p>
      <w:r>
        <w:t>更多相关图书推荐：https://www.jiaokey.com</w:t>
      </w:r>
    </w:p>
    <w:p>
      <w:r>
        <w:t>任晓霏，李崇月，路静主编；张彬，徐建平，何明丽等副主编 其他作品：https://www.jiaokey.com/tag/任晓霏，李崇月，路静主编；张彬，徐建平，何明丽等副主编.html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关键词搜索：https://www.jiaokey.com/tag/研究生英语写译教程.html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