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男孩性格书  男孩子越读越阳光的101个性格故事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男孩性格书  男孩子越读越阳光的101个性格故事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本书出售、求购地址：https://www.jiaokey.com/book/detail/13008371.html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关键词搜索：https://www.jiaokey.com/tag/男孩性格书  男孩子越读越阳光的101个性格故事.html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