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书名：女人言行决定男人的成败</w:t>
      </w:r>
    </w:p>
    <w:p>
      <w:r>
        <w:t>作者：李少聪著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总页数：249</w:t>
      </w:r>
    </w:p>
    <w:p>
      <w:r>
        <w:t>更多请访问教客网: www.jiaokey.com</w:t>
      </w:r>
    </w:p>
    <w:p>
      <w:r>
        <w:t>女人言行决定男人的成败 评论地址：https://www.jiaokey.com/book/detail/13008369.html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