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江苏法院审判  参考文件解读</w:t>
      </w:r>
    </w:p>
    <w:p>
      <w:r>
        <w:rPr>
          <w:rFonts w:ascii="宋体" w:hAnsi="宋体" w:eastAsia="宋体"/>
          <w:sz w:val="24"/>
        </w:rPr>
        <w:t>丁巧仁主编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江苏法院审判  参考文件解读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丁巧仁主编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本书出售、求购地址：https://www.jiaokey.com/book/detail/13008365.html</w:t>
      </w:r>
    </w:p>
    <w:p>
      <w:r>
        <w:t>更多相关图书推荐：https://www.jiaokey.com</w:t>
      </w:r>
    </w:p>
    <w:p>
      <w:r>
        <w:t>丁巧仁主编 其他作品：https://www.jiaokey.com/tag/丁巧仁主编.html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关键词搜索：https://www.jiaokey.com/tag/江苏法院审判  参考文件解读.html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