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丰田员工力  每个领导者都梦寐以求的高素质员工教材</w:t>
      </w:r>
    </w:p>
    <w:p>
      <w:r>
        <w:rPr>
          <w:rFonts w:ascii="宋体" w:hAnsi="宋体" w:eastAsia="宋体"/>
          <w:sz w:val="24"/>
        </w:rPr>
        <w:t>（日）若松义人，（日）近藤哲夫著；李晨译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丰田员工力  每个领导者都梦寐以求的高素质员工教材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（日）若松义人，（日）近藤哲夫著；李晨译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本书出售、求购地址：https://www.jiaokey.com/book/detail/13008363.html</w:t>
      </w:r>
    </w:p>
    <w:p>
      <w:r>
        <w:t>更多相关图书推荐：https://www.jiaokey.com</w:t>
      </w:r>
    </w:p>
    <w:p>
      <w:r>
        <w:t>（日）若松义人，（日）近藤哲夫著；李晨译 其他作品：https://www.jiaokey.com/tag/（日）若松义人，（日）近藤哲夫著；李晨译.html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关键词搜索：https://www.jiaokey.com/tag/丰田员工力  每个领导者都梦寐以求的高素质员工教材.html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