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书名：出纳易犯的88个错误</w:t>
      </w:r>
    </w:p>
    <w:p>
      <w:r>
        <w:t>作者：赵凡禹主编</w:t>
      </w:r>
    </w:p>
    <w:p>
      <w:r>
        <w:t>出版社：上海:立信会计出版社,2010.07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出纳易犯的88个错误 评论地址：https://www.jiaokey.com/book/detail/13008361.html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