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改革中的沉思</w:t>
      </w:r>
    </w:p>
    <w:p>
      <w:r>
        <w:rPr>
          <w:rFonts w:ascii="宋体" w:hAnsi="宋体" w:eastAsia="宋体"/>
          <w:sz w:val="24"/>
        </w:rPr>
        <w:t>王益民著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影响 学科: 金融市场 地点: 中国) 世界贸易组织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本书出售、求购地址：https://www.jiaokey.com/book/detail/13008342.html</w:t>
      </w:r>
    </w:p>
    <w:p>
      <w:r>
        <w:t>更多相关图书推荐：https://www.jiaokey.com</w:t>
      </w:r>
    </w:p>
    <w:p>
      <w:r>
        <w:t>王益民著 其他作品：https://www.jiaokey.com/tag/王益民著.html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关键词搜索：https://www.jiaokey.com/tag/世界贸易组织(学科: 影响 学科: 金融市场 地点: 中国) 世界贸易组织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