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来自彩票王国的报告之一  美国彩票玩法</w:t>
      </w:r>
    </w:p>
    <w:p>
      <w:r>
        <w:rPr>
          <w:rFonts w:ascii="宋体" w:hAnsi="宋体" w:eastAsia="宋体"/>
          <w:sz w:val="24"/>
        </w:rPr>
        <w:t>陈传书主编；丁本森，潘梓朝副主编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来自彩票王国的报告之一  美国彩票玩法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陈传书主编；丁本森，潘梓朝副主编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本书出售、求购地址：https://www.jiaokey.com/book/detail/13008338.html</w:t>
      </w:r>
    </w:p>
    <w:p>
      <w:r>
        <w:t>更多相关图书推荐：https://www.jiaokey.com</w:t>
      </w:r>
    </w:p>
    <w:p>
      <w:r>
        <w:t>陈传书主编；丁本森，潘梓朝副主编 其他作品：https://www.jiaokey.com/tag/陈传书主编；丁本森，潘梓朝副主编.html</w:t>
      </w:r>
    </w:p>
    <w:p>
      <w:r>
        <w:t>华龄出版社 出版图书：https://www.jiaokey.com/tag/华龄出版社.html</w:t>
      </w:r>
    </w:p>
    <w:p>
      <w:r>
        <w:t>关键词搜索：https://www.jiaokey.com/tag/来自彩票王国的报告之一  美国彩票玩法.html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