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融入世界看南京  南京市干部境外培训论文集</w:t>
      </w:r>
    </w:p>
    <w:p>
      <w:r>
        <w:rPr>
          <w:rFonts w:ascii="宋体" w:hAnsi="宋体" w:eastAsia="宋体"/>
          <w:sz w:val="24"/>
        </w:rPr>
        <w:t>刘以安主编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融入世界看南京  南京市干部境外培训论文集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本书出售、求购地址：https://www.jiaokey.com/book/detail/13008337.html</w:t>
      </w:r>
    </w:p>
    <w:p>
      <w:r>
        <w:t>更多相关图书推荐：https://www.jiaokey.com</w:t>
      </w:r>
    </w:p>
    <w:p>
      <w:r>
        <w:t>刘以安主编 其他作品：https://www.jiaokey.com/tag/刘以安主编.html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关键词搜索：https://www.jiaokey.com/tag/融入世界看南京  南京市干部境外培训论文集.html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