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智慧的力量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智慧的力量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本书出售、求购地址：https://www.jiaokey.com/book/detail/13008335.html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关键词搜索：https://www.jiaokey.com/tag/心灵鸡汤  智慧的力量.html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