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书名：返乡流动、社会性汇寄与供水和道路建设集体行动  一个村庄中的性别动力学研究</w:t>
      </w:r>
    </w:p>
    <w:p>
      <w:r>
        <w:t>作者：葛菁华编著</w:t>
      </w:r>
    </w:p>
    <w:p>
      <w:r>
        <w:t>出版社：贵阳：贵州科技出版社</w:t>
      </w:r>
    </w:p>
    <w:p>
      <w:r>
        <w:t>出版日期：2012.01</w:t>
      </w:r>
    </w:p>
    <w:p>
      <w:r>
        <w:t>总页数：224</w:t>
      </w:r>
    </w:p>
    <w:p>
      <w:r>
        <w:t>更多请访问教客网: www.jiaokey.com</w:t>
      </w:r>
    </w:p>
    <w:p>
      <w:r>
        <w:t>返乡流动、社会性汇寄与供水和道路建设集体行动  一个村庄中的性别动力学研究 评论地址：https://www.jiaokey.com/book/detail/13008319.html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