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书名：王若飞传略</w:t>
      </w:r>
    </w:p>
    <w:p>
      <w:r>
        <w:t>作者：中共西秀区委党史研究室编著</w:t>
      </w:r>
    </w:p>
    <w:p>
      <w:r>
        <w:t>出版社：贵阳:贵州教育出版社,2011.12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王若飞传略 评论地址：https://www.jiaokey.com/book/detail/13008288.html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