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影响大学生英语写作有效的表达的主要因素实证研究</w:t>
      </w:r>
    </w:p>
    <w:p>
      <w:r>
        <w:rPr>
          <w:rFonts w:ascii="宋体" w:hAnsi="宋体" w:eastAsia="宋体"/>
          <w:sz w:val="24"/>
        </w:rPr>
        <w:t>李炳林编著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影响大学生英语写作有效的表达的主要因素实证研究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本书出售、求购地址：https://www.jiaokey.com/book/detail/13008266.html</w:t>
      </w:r>
    </w:p>
    <w:p>
      <w:r>
        <w:t>更多相关图书推荐：https://www.jiaokey.com</w:t>
      </w:r>
    </w:p>
    <w:p>
      <w:r>
        <w:t>李炳林编著 其他作品：https://www.jiaokey.com/tag/李炳林编著.html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关键词搜索：https://www.jiaokey.com/tag/影响大学生英语写作有效的表达的主要因素实证研究.html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