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书名：贵州通志  金石志·古迹志·秩祀志</w:t>
      </w:r>
    </w:p>
    <w:p>
      <w:r>
        <w:t>作者：贵州省文史研究馆古籍整理委员会编</w:t>
      </w:r>
    </w:p>
    <w:p>
      <w:r>
        <w:t>出版社：贵阳:贵州大学出版社,2010.12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贵州通志  金石志·古迹志·秩祀志 评论地址：https://www.jiaokey.com/book/detail/13008260.html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