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追随可能性  罗伯特·克里利诗歌尺度研究  英文</w:t>
      </w:r>
    </w:p>
    <w:p>
      <w:r>
        <w:rPr>
          <w:rFonts w:ascii="宋体" w:hAnsi="宋体" w:eastAsia="宋体"/>
          <w:sz w:val="24"/>
        </w:rPr>
        <w:t>刘朝晖著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追随可能性  罗伯特·克里利诗歌尺度研究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本书出售、求购地址：https://www.jiaokey.com/book/detail/13008254.html</w:t>
      </w:r>
    </w:p>
    <w:p>
      <w:r>
        <w:t>更多相关图书推荐：https://www.jiaokey.com</w:t>
      </w:r>
    </w:p>
    <w:p>
      <w:r>
        <w:t>刘朝晖著 其他作品：https://www.jiaokey.com/tag/刘朝晖著.html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关键词搜索：https://www.jiaokey.com/tag/追随可能性  罗伯特·克里利诗歌尺度研究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