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环境与自然资源经济学  原书第8版  英文</w:t>
      </w:r>
    </w:p>
    <w:p>
      <w:r>
        <w:rPr>
          <w:rFonts w:ascii="宋体" w:hAnsi="宋体" w:eastAsia="宋体"/>
          <w:sz w:val="24"/>
        </w:rPr>
        <w:t>汤姆·蒂坦伯格，琳恩·刘易斯著；安树民改编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环境与自然资源经济学  原书第8版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汤姆·蒂坦伯格，琳恩·刘易斯著；安树民改编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本书出售、求购地址：https://www.jiaokey.com/book/detail/13008233.html</w:t>
      </w:r>
    </w:p>
    <w:p>
      <w:r>
        <w:t>更多相关图书推荐：https://www.jiaokey.com</w:t>
      </w:r>
    </w:p>
    <w:p>
      <w:r>
        <w:t>汤姆·蒂坦伯格，琳恩·刘易斯著；安树民改编 其他作品：https://www.jiaokey.com/tag/汤姆·蒂坦伯格，琳恩·刘易斯著；安树民改编.html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关键词搜索：https://www.jiaokey.com/tag/环境与自然资源经济学  原书第8版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