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哈佛名人教程  从经验突破转向实践革命</w:t>
      </w:r>
    </w:p>
    <w:p>
      <w:r>
        <w:rPr>
          <w:rFonts w:ascii="宋体" w:hAnsi="宋体" w:eastAsia="宋体"/>
          <w:sz w:val="24"/>
        </w:rPr>
        <w:t>克里尔主编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哈佛名人教程  从经验突破转向实践革命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本书出售、求购地址：https://www.jiaokey.com/book/detail/13008223.html</w:t>
      </w:r>
    </w:p>
    <w:p>
      <w:r>
        <w:t>更多相关图书推荐：https://www.jiaokey.com</w:t>
      </w:r>
    </w:p>
    <w:p>
      <w:r>
        <w:t>克里尔主编 其他作品：https://www.jiaokey.com/tag/克里尔主编.html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关键词搜索：https://www.jiaokey.com/tag/哈佛名人教程  从经验突破转向实践革命.html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