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书名：图解周易  六十四卦里的人生智慧</w:t>
      </w:r>
    </w:p>
    <w:p>
      <w:r>
        <w:t>作者：伏羲，周文王著；胡启恒注释</w:t>
      </w:r>
    </w:p>
    <w:p>
      <w:r>
        <w:t>出版社：沈阳:万卷出版公司,2011.03</w:t>
      </w:r>
    </w:p>
    <w:p>
      <w:r>
        <w:t>出版日期：</w:t>
      </w:r>
    </w:p>
    <w:p>
      <w:r>
        <w:t>总页数：426</w:t>
      </w:r>
    </w:p>
    <w:p>
      <w:r>
        <w:t>更多请访问教客网: www.jiaokey.com</w:t>
      </w:r>
    </w:p>
    <w:p>
      <w:r>
        <w:t>图解周易  六十四卦里的人生智慧 评论地址：https://www.jiaokey.com/book/detail/13008213.html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