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哲学自学与临考强化指南</w:t>
      </w:r>
    </w:p>
    <w:p>
      <w:r>
        <w:rPr>
          <w:rFonts w:ascii="宋体" w:hAnsi="宋体" w:eastAsia="宋体"/>
          <w:sz w:val="24"/>
        </w:rPr>
        <w:t>陈时主编；潘蕾，支晓，陈默非，张建荣等撰稿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哲学自学与临考强化指南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陈时主编；潘蕾，支晓，陈默非，张建荣等撰稿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本书出售、求购地址：https://www.jiaokey.com/book/detail/13008211.html</w:t>
      </w:r>
    </w:p>
    <w:p>
      <w:r>
        <w:t>更多相关图书推荐：https://www.jiaokey.com</w:t>
      </w:r>
    </w:p>
    <w:p>
      <w:r>
        <w:t>陈时主编；潘蕾，支晓，陈默非，张建荣等撰稿 其他作品：https://www.jiaokey.com/tag/陈时主编；潘蕾，支晓，陈默非，张建荣等撰稿.html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关键词搜索：https://www.jiaokey.com/tag/哲学自学与临考强化指南.html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