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作者：佟子林主编；王梅红，沃中东，景浩等副主编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总页数：505</w:t>
      </w:r>
    </w:p>
    <w:p>
      <w:r>
        <w:t>更多请访问教客网: www.jiaokey.com</w:t>
      </w:r>
    </w:p>
    <w:p>
      <w:r>
        <w:t>卫生法学 评论地址：https://www.jiaokey.com/book/detail/13008179.html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