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书名：新穴奇穴图谱</w:t>
      </w:r>
    </w:p>
    <w:p>
      <w:r>
        <w:t>作者：王富春等编著（长春中医药大学针推学院）</w:t>
      </w:r>
    </w:p>
    <w:p>
      <w:r>
        <w:t>出版社：北京:科学技术文献出版社,2004.04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新穴奇穴图谱 评论地址：https://www.jiaokey.com/book/detail/13008177.html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