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书名：骨折饮食疗法</w:t>
      </w:r>
    </w:p>
    <w:p>
      <w:r>
        <w:t>作者：苏友新，章芬，陈凡，陈国强编著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总页数：139</w:t>
      </w:r>
    </w:p>
    <w:p>
      <w:r>
        <w:t>更多请访问教客网: www.jiaokey.com</w:t>
      </w:r>
    </w:p>
    <w:p>
      <w:r>
        <w:t>骨折饮食疗法 评论地址：https://www.jiaokey.com/book/detail/13008175.html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