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图表解中医备考丛书  中医诊断学</w:t>
      </w:r>
    </w:p>
    <w:p>
      <w:r>
        <w:rPr>
          <w:rFonts w:ascii="宋体" w:hAnsi="宋体" w:eastAsia="宋体"/>
          <w:sz w:val="24"/>
        </w:rPr>
        <w:t>王天芳，杨毅玲，薛晓琳主编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图表解中医备考丛书  中医诊断学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王天芳，杨毅玲，薛晓琳主编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本书出售、求购地址：https://www.jiaokey.com/book/detail/13008173.html</w:t>
      </w:r>
    </w:p>
    <w:p>
      <w:r>
        <w:t>更多相关图书推荐：https://www.jiaokey.com</w:t>
      </w:r>
    </w:p>
    <w:p>
      <w:r>
        <w:t>王天芳，杨毅玲，薛晓琳主编 其他作品：https://www.jiaokey.com/tag/王天芳，杨毅玲，薛晓琳主编.html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关键词搜索：https://www.jiaokey.com/tag/图表解中医备考丛书  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