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书名：耗腿拉筋拍打健身法</w:t>
      </w:r>
    </w:p>
    <w:p>
      <w:r>
        <w:t>作者：吴建勋编著</w:t>
      </w:r>
    </w:p>
    <w:p>
      <w:r>
        <w:t>出版社：广州:广东科技出版社,2012.01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耗腿拉筋拍打健身法 评论地址：https://www.jiaokey.com/book/detail/13008161.html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