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药学分册  第2版</w:t>
      </w:r>
    </w:p>
    <w:p>
      <w:r>
        <w:rPr>
          <w:rFonts w:ascii="宋体" w:hAnsi="宋体" w:eastAsia="宋体"/>
          <w:sz w:val="24"/>
        </w:rPr>
        <w:t>王汝龙，王维刚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药学分册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王汝龙，王维刚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本书出售、求购地址：https://www.jiaokey.com/book/detail/13008147.html</w:t>
      </w:r>
    </w:p>
    <w:p>
      <w:r>
        <w:t>更多相关图书推荐：https://www.jiaokey.com</w:t>
      </w:r>
    </w:p>
    <w:p>
      <w:r>
        <w:t>王汝龙，王维刚 其他作品：https://www.jiaokey.com/tag/王汝龙，王维刚.html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关键词搜索：https://www.jiaokey.com/tag/英汉汉英医学分科词典  药学分册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