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太医院秘藏膏丹丸散方剂</w:t>
      </w:r>
    </w:p>
    <w:p>
      <w:r>
        <w:rPr>
          <w:rFonts w:ascii="宋体" w:hAnsi="宋体" w:eastAsia="宋体"/>
          <w:sz w:val="24"/>
        </w:rPr>
        <w:t>（清）太医院编；伊广谦，张慧芳点校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太医院秘藏膏丹丸散方剂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（清）太医院编；伊广谦，张慧芳点校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本书出售、求购地址：https://www.jiaokey.com/book/detail/13008132.html</w:t>
      </w:r>
    </w:p>
    <w:p>
      <w:r>
        <w:t>更多相关图书推荐：https://www.jiaokey.com</w:t>
      </w:r>
    </w:p>
    <w:p>
      <w:r>
        <w:t>（清）太医院编；伊广谦，张慧芳点校 其他作品：https://www.jiaokey.com/tag/（清）太医院编；伊广谦，张慧芳点校.html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关键词搜索：https://www.jiaokey.com/tag/太医院秘藏膏丹丸散方剂.html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