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病原微生物与免疫学实验与学习指导</w:t>
      </w:r>
    </w:p>
    <w:p>
      <w:r>
        <w:rPr>
          <w:rFonts w:ascii="宋体" w:hAnsi="宋体" w:eastAsia="宋体"/>
          <w:sz w:val="24"/>
        </w:rPr>
        <w:t>罗江灵主编；冯礼福，雷晓副主编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病原微生物与免疫学实验与学习指导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罗江灵主编；冯礼福，雷晓副主编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本书出售、求购地址：https://www.jiaokey.com/book/detail/13008096.html</w:t>
      </w:r>
    </w:p>
    <w:p>
      <w:r>
        <w:t>更多相关图书推荐：https://www.jiaokey.com</w:t>
      </w:r>
    </w:p>
    <w:p>
      <w:r>
        <w:t>罗江灵主编；冯礼福，雷晓副主编 其他作品：https://www.jiaokey.com/tag/罗江灵主编；冯礼福，雷晓副主编.html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关键词搜索：https://www.jiaokey.com/tag/病原微生物与免疫学实验与学习指导.html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