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中医临床粹要  进展篇</w:t>
      </w:r>
    </w:p>
    <w:p>
      <w:r>
        <w:rPr>
          <w:rFonts w:ascii="宋体" w:hAnsi="宋体" w:eastAsia="宋体"/>
          <w:sz w:val="24"/>
        </w:rPr>
        <w:t>戴光强总主编；邓大学主编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中医临床粹要  进展篇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戴光强总主编；邓大学主编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中医学：临床医学-医学教育：终生教育-自学参考资料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本书出售、求购地址：https://www.jiaokey.com/book/detail/13008094.html</w:t>
      </w:r>
    </w:p>
    <w:p>
      <w:r>
        <w:t>更多相关图书推荐：https://www.jiaokey.com</w:t>
      </w:r>
    </w:p>
    <w:p>
      <w:r>
        <w:t>戴光强总主编；邓大学主编 其他作品：https://www.jiaokey.com/tag/戴光强总主编；邓大学主编.html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关键词搜索：https://www.jiaokey.com/tag/中医学：临床医学-医学教育：终生教育-自学参考资料.html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