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医学影像管理分册</w:t>
      </w:r>
    </w:p>
    <w:p>
      <w:r>
        <w:rPr>
          <w:rFonts w:ascii="宋体" w:hAnsi="宋体" w:eastAsia="宋体"/>
          <w:sz w:val="24"/>
        </w:rPr>
        <w:t>曹荣桂主编；戴建平，郭启勇，祁吉主编；冯晓源，马军副主编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医学影像管理分册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曹荣桂主编；戴建平，郭启勇，祁吉主编；冯晓源，马军副主编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本书出售、求购地址：https://www.jiaokey.com/book/detail/13008090.html</w:t>
      </w:r>
    </w:p>
    <w:p>
      <w:r>
        <w:t>更多相关图书推荐：https://www.jiaokey.com</w:t>
      </w:r>
    </w:p>
    <w:p>
      <w:r>
        <w:t>曹荣桂主编；戴建平，郭启勇，祁吉主编；冯晓源，马军副主编 其他作品：https://www.jiaokey.com/tag/曹荣桂主编；戴建平，郭启勇，祁吉主编；冯晓源，马军副主编.html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医学影像管理分册.html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