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民间乡野古方偏方4000首</w:t>
      </w:r>
    </w:p>
    <w:p>
      <w:r>
        <w:t>作者：雷明，吴国兴著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总页数：401</w:t>
      </w:r>
    </w:p>
    <w:p>
      <w:r>
        <w:t>更多请访问教客网: www.jiaokey.com</w:t>
      </w:r>
    </w:p>
    <w:p>
      <w:r>
        <w:t>中医药畅销书选粹  民间乡野古方偏方4000首 评论地址：https://www.jiaokey.com/book/detail/13008085.html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